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誓与禁烟相始终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55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55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誓与禁烟相始终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本书出售、求购地址：https://www.jiaokey.com/book/detail/12574102.html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关键词搜索：https://www.jiaokey.com/tag/誓与禁烟相始终.html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