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165卷  附索引17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165卷  附索引17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本书出售、求购地址：https://www.jiaokey.com/book/detail/12574070.html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165卷  附索引17.html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