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皇明通纪集要  全6册  1</w:t>
      </w:r>
    </w:p>
    <w:p>
      <w:r>
        <w:rPr>
          <w:rFonts w:ascii="宋体" w:hAnsi="宋体" w:eastAsia="宋体"/>
          <w:sz w:val="24"/>
        </w:rPr>
        <w:t>（明）陈建撰，江旭奇补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皇明通纪集要  全6册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（明）陈建撰，江旭奇补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本书出售、求购地址：https://www.jiaokey.com/book/detail/12574035.html</w:t>
      </w:r>
    </w:p>
    <w:p>
      <w:r>
        <w:t>更多相关图书推荐：https://www.jiaokey.com</w:t>
      </w:r>
    </w:p>
    <w:p>
      <w:r>
        <w:t>（明）陈建撰，江旭奇补 其他作品：https://www.jiaokey.com/tag/（明）陈建撰，江旭奇补.html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关键词搜索：https://www.jiaokey.com/tag/皇明通纪集要  全6册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