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中国古代史参考图录：战国时期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中国古代史参考图录：战国时期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本书出售、求购地址：https://www.jiaokey.com/book/detail/12573965.html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关键词搜索：https://www.jiaokey.com/tag/中国古代史参考图录：战国时期.html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