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中国古代史参考图录：秦汉时期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中国古代史参考图录：秦汉时期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本书出售、求购地址：https://www.jiaokey.com/book/detail/12573963.html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上海教育出版社 出版图书：https://www.jiaokey.com/tag/上海教育出版社.html</w:t>
      </w:r>
    </w:p>
    <w:p>
      <w:r>
        <w:t>关键词搜索：https://www.jiaokey.com/tag/中国古代史参考图录：秦汉时期.html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