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书名：国立政治大学外交研究所硕士论文  美国柯林顿政府对东南亚国家之外交政策</w:t>
      </w:r>
    </w:p>
    <w:p>
      <w:r>
        <w:t>作者：研究生：金欣洁</w:t>
      </w:r>
    </w:p>
    <w:p>
      <w:r>
        <w:t>出版社：</w:t>
      </w:r>
    </w:p>
    <w:p>
      <w:r>
        <w:t>出版日期：2005.07</w:t>
      </w:r>
    </w:p>
    <w:p>
      <w:r>
        <w:t>总页数：155</w:t>
      </w:r>
    </w:p>
    <w:p>
      <w:r>
        <w:t>更多请访问教客网: www.jiaokey.com</w:t>
      </w:r>
    </w:p>
    <w:p>
      <w:r>
        <w:t>国立政治大学外交研究所硕士论文  美国柯林顿政府对东南亚国家之外交政策 评论地址：https://www.jiaokey.com/book/detail/12573924.html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