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书名：中国书法名帖精选  珍藏版  上  隶</w:t>
      </w:r>
    </w:p>
    <w:p>
      <w:r>
        <w:t>作者：孙广来主编</w:t>
      </w:r>
    </w:p>
    <w:p>
      <w:r>
        <w:t>出版社：西安:陕西旅游出版社,2005.02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中国书法名帖精选  珍藏版  上  隶 评论地址：https://www.jiaokey.com/book/detail/12573808.html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