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书名：AutoCAD公路工程制图</w:t>
      </w:r>
    </w:p>
    <w:p>
      <w:r>
        <w:t>作者：阮志刚主编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AutoCAD公路工程制图 评论地址：https://www.jiaokey.com/book/detail/12573797.html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