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书名：Java语言程序设计教程</w:t>
      </w:r>
    </w:p>
    <w:p>
      <w:r>
        <w:t>作者：潘杰主编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Java语言程序设计教程 评论地址：https://www.jiaokey.com/book/detail/12573781.html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