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书名：电脑迷2006合订版  上</w:t>
      </w:r>
    </w:p>
    <w:p>
      <w:r>
        <w:t>作者：《电脑迷》杂志社编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总页数：359</w:t>
      </w:r>
    </w:p>
    <w:p>
      <w:r>
        <w:t>更多请访问教客网: www.jiaokey.com</w:t>
      </w:r>
    </w:p>
    <w:p>
      <w:r>
        <w:t>电脑迷2006合订版  上 评论地址：https://www.jiaokey.com/book/detail/12573748.html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