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书名：实用计算机基础及常见问题解析</w:t>
      </w:r>
    </w:p>
    <w:p>
      <w:r>
        <w:t>作者：黄丽明，韩军主编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总页数：293</w:t>
      </w:r>
    </w:p>
    <w:p>
      <w:r>
        <w:t>更多请访问教客网: www.jiaokey.com</w:t>
      </w:r>
    </w:p>
    <w:p>
      <w:r>
        <w:t>实用计算机基础及常见问题解析 评论地址：https://www.jiaokey.com/book/detail/12573731.html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