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驱风解毒养生餐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驱风解毒养生餐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本书出售、求购地址：https://www.jiaokey.com/book/detail/12573723.html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关键词搜索：https://www.jiaokey.com/tag/驱风解毒养生餐.html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