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书名：祛湿强筋养生餐</w:t>
      </w:r>
    </w:p>
    <w:p>
      <w:r>
        <w:t>作者：玺璺编著</w:t>
      </w:r>
    </w:p>
    <w:p>
      <w:r>
        <w:t>出版社：广州:广东经济出版社,2006.07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祛湿强筋养生餐 评论地址：https://www.jiaokey.com/book/detail/12573722.html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