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清热解毒养生餐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清热解毒养生餐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本书出售、求购地址：https://www.jiaokey.com/book/detail/12573721.html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关键词搜索：https://www.jiaokey.com/tag/清热解毒养生餐.html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