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活血化瘀养生餐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活血化瘀养生餐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本书出售、求购地址：https://www.jiaokey.com/book/detail/12573673.html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关键词搜索：https://www.jiaokey.com/tag/活血化瘀养生餐.html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