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彩面朝天  吴冠中的世界</w:t>
      </w:r>
    </w:p>
    <w:p>
      <w:r>
        <w:rPr>
          <w:rFonts w:ascii="宋体" w:hAnsi="宋体" w:eastAsia="宋体"/>
          <w:sz w:val="24"/>
        </w:rPr>
        <w:t>石建邦著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3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彩面朝天  吴冠中的世界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吴冠中(学科: 人物研究) 吴冠中(学科: 绘画 学科: 美术批评) 吴冠中 绘画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本书出售、求购地址：https://www.jiaokey.com/book/detail/12573636.html</w:t>
      </w:r>
    </w:p>
    <w:p>
      <w:r>
        <w:t>更多相关图书推荐：https://www.jiaokey.com</w:t>
      </w:r>
    </w:p>
    <w:p>
      <w:r>
        <w:t>石建邦著 其他作品：https://www.jiaokey.com/tag/石建邦著.html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关键词搜索：https://www.jiaokey.com/tag/吴冠中(学科: 人物研究) 吴冠中(学科: 绘画 学科: 美术批评) 吴冠中 绘画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