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雪中惊魂</w:t>
      </w:r>
    </w:p>
    <w:p>
      <w:r>
        <w:rPr>
          <w:rFonts w:ascii="宋体" w:hAnsi="宋体" w:eastAsia="宋体"/>
          <w:sz w:val="24"/>
        </w:rPr>
        <w:t>（法）埃玛纽艾尔·卡雷尔（Emmanuel Carrere）著；鲍刚，周海译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（法）埃玛纽艾尔·卡雷尔（Emmanuel Carrere）著；鲍刚，周海译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本书出售、求购地址：https://www.jiaokey.com/book/detail/12573626.html</w:t>
      </w:r>
    </w:p>
    <w:p>
      <w:r>
        <w:t>更多相关图书推荐：https://www.jiaokey.com</w:t>
      </w:r>
    </w:p>
    <w:p>
      <w:r>
        <w:t>（法）埃玛纽艾尔·卡雷尔（Emmanuel Carrere）著；鲍刚，周海译 其他作品：https://www.jiaokey.com/tag/（法）埃玛纽艾尔·卡雷尔（Emmanuel Carrere）著；鲍刚，周海译.html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关键词搜索：https://www.jiaokey.com/tag/雪中惊魂.html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