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错误让自己如此美丽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错误让自己如此美丽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本书出售、求购地址：https://www.jiaokey.com/book/detail/12573606.html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远方出版社 出版图书：https://www.jiaokey.com/tag/远方出版社.html</w:t>
      </w:r>
    </w:p>
    <w:p>
      <w:r>
        <w:t>关键词搜索：https://www.jiaokey.com/tag/错误让自己如此美丽.html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