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细说汉代廿八朝  最新图文本  上</w:t>
      </w:r>
    </w:p>
    <w:p>
      <w:r>
        <w:rPr>
          <w:rFonts w:ascii="宋体" w:hAnsi="宋体" w:eastAsia="宋体"/>
          <w:sz w:val="24"/>
        </w:rPr>
        <w:t>王行健，孙于久编著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细说汉代廿八朝  最新图文本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王行健，孙于久编著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本书出售、求购地址：https://www.jiaokey.com/book/detail/12573590.html</w:t>
      </w:r>
    </w:p>
    <w:p>
      <w:r>
        <w:t>更多相关图书推荐：https://www.jiaokey.com</w:t>
      </w:r>
    </w:p>
    <w:p>
      <w:r>
        <w:t>王行健，孙于久编著 其他作品：https://www.jiaokey.com/tag/王行健，孙于久编著.html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关键词搜索：https://www.jiaokey.com/tag/细说汉代廿八朝  最新图文本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