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作者：白家骢主编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自动控制基础 评论地址：https://www.jiaokey.com/book/detail/12573465.html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