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中国古代野史  第1卷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中国古代野史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本书出售、求购地址：https://www.jiaokey.com/book/detail/12573446.html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关键词搜索：https://www.jiaokey.com/tag/中国古代野史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