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首都民办高校指南</w:t>
      </w:r>
    </w:p>
    <w:p>
      <w:r>
        <w:rPr>
          <w:rFonts w:ascii="宋体" w:hAnsi="宋体" w:eastAsia="宋体"/>
          <w:sz w:val="24"/>
        </w:rPr>
        <w:t>北京创世博达广告有限公司编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首都民办高校指南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北京创世博达广告有限公司编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本书出售、求购地址：https://www.jiaokey.com/book/detail/12573445.html</w:t>
      </w:r>
    </w:p>
    <w:p>
      <w:r>
        <w:t>更多相关图书推荐：https://www.jiaokey.com</w:t>
      </w:r>
    </w:p>
    <w:p>
      <w:r>
        <w:t>北京创世博达广告有限公司编 其他作品：https://www.jiaokey.com/tag/北京创世博达广告有限公司编.html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关键词搜索：https://www.jiaokey.com/tag/首都民办高校指南.html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