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联合编目手册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联合编目手册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本书出售、求购地址：https://www.jiaokey.com/book/detail/12573435.html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关键词搜索：https://www.jiaokey.com/tag/联合编目手册.html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