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性格卡片  人性的80个棱面  插图本</w:t>
      </w:r>
    </w:p>
    <w:p>
      <w:r>
        <w:rPr>
          <w:rFonts w:ascii="宋体" w:hAnsi="宋体" w:eastAsia="宋体"/>
          <w:sz w:val="24"/>
        </w:rPr>
        <w:t>周泽雄著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3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性格卡片  人性的80个棱面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北京:中国发展出版社,2009.04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性格-通俗读物-性格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本书出售、求购地址：https://www.jiaokey.com/book/detail/12573431.html</w:t>
      </w:r>
    </w:p>
    <w:p>
      <w:r>
        <w:t>更多相关图书推荐：https://www.jiaokey.com</w:t>
      </w:r>
    </w:p>
    <w:p>
      <w:r>
        <w:t>周泽雄著 其他作品：https://www.jiaokey.com/tag/周泽雄著.html</w:t>
      </w:r>
    </w:p>
    <w:p>
      <w:r>
        <w:t>北京:中国发展出版社,2009.04 出版图书：https://www.jiaokey.com/tag/北京:中国发展出版社,2009.04.html</w:t>
      </w:r>
    </w:p>
    <w:p>
      <w:r>
        <w:t>关键词搜索：https://www.jiaokey.com/tag/性格-通俗读物-性格.html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