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请跟我来  通俗音乐欣赏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请跟我来  通俗音乐欣赏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通俗音乐-音乐欣赏(地点: 世界) 音乐欣赏-通俗音乐(地点: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本书出售、求购地址：https://www.jiaokey.com/book/detail/12573396.html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关键词搜索：https://www.jiaokey.com/tag/通俗音乐-音乐欣赏(地点: 世界) 音乐欣赏-通俗音乐(地点: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