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七色土  欧亚美澳非旅行日记</w:t>
      </w:r>
    </w:p>
    <w:p>
      <w:r>
        <w:rPr>
          <w:rFonts w:ascii="宋体" w:hAnsi="宋体" w:eastAsia="宋体"/>
          <w:sz w:val="24"/>
        </w:rPr>
        <w:t>郝志远著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七色土  欧亚美澳非旅行日记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本书出售、求购地址：https://www.jiaokey.com/book/detail/12573394.html</w:t>
      </w:r>
    </w:p>
    <w:p>
      <w:r>
        <w:t>更多相关图书推荐：https://www.jiaokey.com</w:t>
      </w:r>
    </w:p>
    <w:p>
      <w:r>
        <w:t>郝志远著 其他作品：https://www.jiaokey.com/tag/郝志远著.html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关键词搜索：https://www.jiaokey.com/tag/七色土  欧亚美澳非旅行日记.html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