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书名：卡比在美国  漫画</w:t>
      </w:r>
    </w:p>
    <w:p>
      <w:r>
        <w:t>作者：（法）卡比图 （法）让-克洛特·吉耶博（Jean-Claude Guillebaud），（法）洛朗·若弗兰（Laurent Joffrin）文；程依荣译</w:t>
      </w:r>
    </w:p>
    <w:p>
      <w:r>
        <w:t>出版社：深圳：海天出版社</w:t>
      </w:r>
    </w:p>
    <w:p>
      <w:r>
        <w:t>出版日期：2000.08</w:t>
      </w:r>
    </w:p>
    <w:p>
      <w:r>
        <w:t>总页数：246</w:t>
      </w:r>
    </w:p>
    <w:p>
      <w:r>
        <w:t>更多请访问教客网: www.jiaokey.com</w:t>
      </w:r>
    </w:p>
    <w:p>
      <w:r>
        <w:t>卡比在美国  漫画 评论地址：https://www.jiaokey.com/book/detail/12573379.html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