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书名：颜真卿争座位帖</w:t>
      </w:r>
    </w:p>
    <w:p>
      <w:r>
        <w:t>作者：孔宝刚等主编</w:t>
      </w:r>
    </w:p>
    <w:p>
      <w:r>
        <w:t>出版社：苏州:古吴轩出版社,2007.11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颜真卿争座位帖 评论地址：https://www.jiaokey.com/book/detail/12573362.html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