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土木工程图读绘基础  基本建设管理类专业用</w:t>
      </w:r>
    </w:p>
    <w:p>
      <w:r>
        <w:rPr>
          <w:rFonts w:ascii="宋体" w:hAnsi="宋体" w:eastAsia="宋体"/>
          <w:sz w:val="24"/>
        </w:rPr>
        <w:t>王桂梅，冯秉超主编；教育部高等教育司组编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土木工程图读绘基础  基本建设管理类专业用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王桂梅，冯秉超主编；教育部高等教育司组编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本书出售、求购地址：https://www.jiaokey.com/book/detail/12573350.html</w:t>
      </w:r>
    </w:p>
    <w:p>
      <w:r>
        <w:t>更多相关图书推荐：https://www.jiaokey.com</w:t>
      </w:r>
    </w:p>
    <w:p>
      <w:r>
        <w:t>王桂梅，冯秉超主编；教育部高等教育司组编 其他作品：https://www.jiaokey.com/tag/王桂梅，冯秉超主编；教育部高等教育司组编.html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关键词搜索：https://www.jiaokey.com/tag/土木工程图读绘基础  基本建设管理类专业用.html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