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书名：审查逮捕证据参考标准</w:t>
      </w:r>
    </w:p>
    <w:p>
      <w:r>
        <w:t>作者：杨振江</w:t>
      </w:r>
    </w:p>
    <w:p>
      <w:r>
        <w:t>出版社：北京：群众出版社</w:t>
      </w:r>
    </w:p>
    <w:p>
      <w:r>
        <w:t>出版日期：2007.11</w:t>
      </w:r>
    </w:p>
    <w:p>
      <w:r>
        <w:t>总页数：777</w:t>
      </w:r>
    </w:p>
    <w:p>
      <w:r>
        <w:t>更多请访问教客网: www.jiaokey.com</w:t>
      </w:r>
    </w:p>
    <w:p>
      <w:r>
        <w:t>审查逮捕证据参考标准 评论地址：https://www.jiaokey.com/book/detail/12573327.html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