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家庭食物药用大全  图文版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家庭食物药用大全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本书出售、求购地址：https://www.jiaokey.com/book/detail/12573324.html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关键词搜索：https://www.jiaokey.com/tag/食物疗法-基本知识.html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