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先交朋友再做生意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先交朋友再做生意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本书出售、求购地址：https://www.jiaokey.com/book/detail/12573317.html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关键词搜索：https://www.jiaokey.com/tag/先交朋友再做生意.html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