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书名：成功的EMS 中小型组织环境管理体系实施指南</w:t>
      </w:r>
    </w:p>
    <w:p>
      <w:r>
        <w:t>作者：邓镇非，刘冰著</w:t>
      </w:r>
    </w:p>
    <w:p>
      <w:r>
        <w:t>出版社：北京：中国工人出版社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成功的EMS 中小型组织环境管理体系实施指南 评论地址：https://www.jiaokey.com/book/detail/12573296.html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