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历年考题归类解析与自测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历年考题归类解析与自测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本书出售、求购地址：https://www.jiaokey.com/book/detail/12573287.html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关键词搜索：https://www.jiaokey.com/tag/历年考题归类解析与自测.html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