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网络课程学习指南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网络课程学习指南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本书出售、求购地址：https://www.jiaokey.com/book/detail/12573280.html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网络课程学习指南.html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