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书名：新编导游服务</w:t>
      </w:r>
    </w:p>
    <w:p>
      <w:r>
        <w:t>作者：福建省旅游局导游考试办公室编</w:t>
      </w:r>
    </w:p>
    <w:p>
      <w:r>
        <w:t>出版社：福州：海峡文艺出版社</w:t>
      </w:r>
    </w:p>
    <w:p>
      <w:r>
        <w:t>出版日期：2008.07</w:t>
      </w:r>
    </w:p>
    <w:p>
      <w:r>
        <w:t>总页数：276</w:t>
      </w:r>
    </w:p>
    <w:p>
      <w:r>
        <w:t>更多请访问教客网: www.jiaokey.com</w:t>
      </w:r>
    </w:p>
    <w:p>
      <w:r>
        <w:t>新编导游服务 评论地址：https://www.jiaokey.com/book/detail/12573255.html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