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中小型企业转型投资法律界定及操作实务</w:t>
      </w:r>
    </w:p>
    <w:p>
      <w:r>
        <w:rPr>
          <w:rFonts w:ascii="宋体" w:hAnsi="宋体" w:eastAsia="宋体"/>
          <w:sz w:val="24"/>
        </w:rPr>
        <w:t>刘大炜，王泳军，李向民主编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中小型企业转型投资法律界定及操作实务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刘大炜，王泳军，李向民主编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本书出售、求购地址：https://www.jiaokey.com/book/detail/12573249.html</w:t>
      </w:r>
    </w:p>
    <w:p>
      <w:r>
        <w:t>更多相关图书推荐：https://www.jiaokey.com</w:t>
      </w:r>
    </w:p>
    <w:p>
      <w:r>
        <w:t>刘大炜，王泳军，李向民主编 其他作品：https://www.jiaokey.com/tag/刘大炜，王泳军，李向民主编.html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关键词搜索：https://www.jiaokey.com/tag/中小型企业转型投资法律界定及操作实务.html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