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书名：浙江星火借入楚  湖北赴浙江挂职干部文论集</w:t>
      </w:r>
    </w:p>
    <w:p>
      <w:r>
        <w:t>作者：武清海，江作苏主编</w:t>
      </w:r>
    </w:p>
    <w:p>
      <w:r>
        <w:t>出版社：武汉：湖北人民出版社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浙江星火借入楚  湖北赴浙江挂职干部文论集 评论地址：https://www.jiaokey.com/book/detail/12573248.html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