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盛唐·四朝真相  唐太宗  唐高宗  武则天  唐玄宗  上部  天骄俊杰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盛唐·四朝真相  唐太宗  唐高宗  武则天  唐玄宗  上部  天骄俊杰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本书出售、求购地址：https://www.jiaokey.com/book/detail/12573217.html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关键词搜索：https://www.jiaokey.com/tag/盛唐·四朝真相  唐太宗  唐高宗  武则天  唐玄宗  上部  天骄俊杰.html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