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书名：学位点立项建设的探索与实践</w:t>
      </w:r>
    </w:p>
    <w:p>
      <w:r>
        <w:t>作者：张均等编著</w:t>
      </w:r>
    </w:p>
    <w:p>
      <w:r>
        <w:t>出版社：武汉：中国地质大学出版社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学位点立项建设的探索与实践 评论地址：https://www.jiaokey.com/book/detail/12573199.html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