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书名：求职指南  如何找个好工作</w:t>
      </w:r>
    </w:p>
    <w:p>
      <w:r>
        <w:t>作者：王虹编著</w:t>
      </w:r>
    </w:p>
    <w:p>
      <w:r>
        <w:t>出版社：重庆：重庆大学出版社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求职指南  如何找个好工作 评论地址：https://www.jiaokey.com/book/detail/12573193.html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