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第16卷  苏洵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第16卷  苏洵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本书出售、求购地址：https://www.jiaokey.com/book/detail/12573185.html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第16卷  苏洵.html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