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第13卷  柳宗元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第13卷  柳宗元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本书出售、求购地址：https://www.jiaokey.com/book/detail/12573183.html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第13卷  柳宗元.html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