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第12卷  韩愈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第12卷  韩愈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本书出售、求购地址：https://www.jiaokey.com/book/detail/12573182.html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第12卷  韩愈.html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