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文豪书系  第10卷  杜甫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文豪书系  第10卷  杜甫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本书出售、求购地址：https://www.jiaokey.com/book/detail/12573180.html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关键词搜索：https://www.jiaokey.com/tag/文豪书系  第10卷  杜甫.html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