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第19卷  辛弃疾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第19卷  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本书出售、求购地址：https://www.jiaokey.com/book/detail/12573172.html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第19卷  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