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第18卷  苏轼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第18卷  苏轼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本书出售、求购地址：https://www.jiaokey.com/book/detail/12573171.html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第18卷  苏轼.html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