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第15卷  欧阳修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第15卷  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本书出售、求购地址：https://www.jiaokey.com/book/detail/12573169.html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第15卷  欧阳修.html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