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上帝之子</w:t>
      </w:r>
    </w:p>
    <w:p>
      <w:r>
        <w:rPr>
          <w:rFonts w:ascii="宋体" w:hAnsi="宋体" w:eastAsia="宋体"/>
          <w:sz w:val="24"/>
        </w:rPr>
        <w:t>&lt;font color=Red&gt;苇&lt;/font&gt;岸著；袁毅编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color=Red&gt;苇&lt;/font&gt;岸著；袁毅编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本书出售、求购地址：https://www.jiaokey.com/book/detail/12573163.html</w:t>
      </w:r>
    </w:p>
    <w:p>
      <w:r>
        <w:t>更多相关图书推荐：https://www.jiaokey.com</w:t>
      </w:r>
    </w:p>
    <w:p>
      <w:r>
        <w:t>&lt;font color=Red&gt;苇&lt;/font&gt;岸著；袁毅编 其他作品：https://www.jiaokey.com/tag/&lt;font color=Red&gt;苇&lt;/font&gt;岸著；袁毅编.html</w:t>
      </w:r>
    </w:p>
    <w:p>
      <w:r>
        <w:t>武汉:湖北美术出版社,2001.04 出版图书：https://www.jiaokey.com/tag/武汉:湖北美术出版社,2001.04.html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