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海明威文集：和上帝决斗的老牛仔  下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海明威文集：和上帝决斗的老牛仔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本书出售、求购地址：https://www.jiaokey.com/book/detail/12573155.html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关键词搜索：https://www.jiaokey.com/tag/海明威文集：和上帝决斗的老牛仔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